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C9B9" w14:textId="7AF5B80E" w:rsidR="000647A6" w:rsidRDefault="000647A6" w:rsidP="000647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Анкета </w:t>
      </w:r>
      <w:proofErr w:type="spellStart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учасника</w:t>
      </w:r>
      <w:proofErr w:type="spellEnd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 «</w:t>
      </w:r>
      <w:proofErr w:type="spellStart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Мальовничі</w:t>
      </w:r>
      <w:proofErr w:type="spellEnd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річки</w:t>
      </w:r>
      <w:proofErr w:type="spellEnd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Західного</w:t>
      </w:r>
      <w:proofErr w:type="spellEnd"/>
      <w:r w:rsidRPr="000647A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Бугу та Сяну»</w:t>
      </w:r>
    </w:p>
    <w:p w14:paraId="255ED897" w14:textId="77777777" w:rsidR="000647A6" w:rsidRPr="000647A6" w:rsidRDefault="000647A6" w:rsidP="000647A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888" w:type="dxa"/>
        <w:tblInd w:w="18" w:type="dxa"/>
        <w:tblLook w:val="04A0" w:firstRow="1" w:lastRow="0" w:firstColumn="1" w:lastColumn="0" w:noHBand="0" w:noVBand="1"/>
      </w:tblPr>
      <w:tblGrid>
        <w:gridCol w:w="5040"/>
        <w:gridCol w:w="4848"/>
      </w:tblGrid>
      <w:tr w:rsidR="000647A6" w:rsidRPr="000647A6" w14:paraId="1C74397A" w14:textId="405E7E1B" w:rsidTr="000647A6">
        <w:trPr>
          <w:trHeight w:val="576"/>
        </w:trPr>
        <w:tc>
          <w:tcPr>
            <w:tcW w:w="5040" w:type="dxa"/>
            <w:vMerge w:val="restart"/>
          </w:tcPr>
          <w:p w14:paraId="135AC640" w14:textId="35B35289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ім’я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учасника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повністю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4848" w:type="dxa"/>
          </w:tcPr>
          <w:p w14:paraId="0418B3D2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0FDF4E2E" w14:textId="77777777" w:rsidTr="000647A6">
        <w:trPr>
          <w:trHeight w:val="576"/>
        </w:trPr>
        <w:tc>
          <w:tcPr>
            <w:tcW w:w="5040" w:type="dxa"/>
            <w:vMerge/>
          </w:tcPr>
          <w:p w14:paraId="26FD4976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8" w:type="dxa"/>
          </w:tcPr>
          <w:p w14:paraId="5DF80B88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6E42ECC4" w14:textId="77777777" w:rsidTr="000647A6">
        <w:trPr>
          <w:trHeight w:val="576"/>
        </w:trPr>
        <w:tc>
          <w:tcPr>
            <w:tcW w:w="5040" w:type="dxa"/>
            <w:vMerge/>
          </w:tcPr>
          <w:p w14:paraId="04C6F229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8" w:type="dxa"/>
          </w:tcPr>
          <w:p w14:paraId="5F44D241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3E7C8BD2" w14:textId="42B722E1" w:rsidTr="000647A6">
        <w:trPr>
          <w:trHeight w:val="576"/>
        </w:trPr>
        <w:tc>
          <w:tcPr>
            <w:tcW w:w="5040" w:type="dxa"/>
          </w:tcPr>
          <w:p w14:paraId="31CDC7F3" w14:textId="636C75AB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48" w:type="dxa"/>
          </w:tcPr>
          <w:p w14:paraId="06C1F64C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4491DE3D" w14:textId="5A126BF1" w:rsidTr="000647A6">
        <w:trPr>
          <w:trHeight w:val="576"/>
        </w:trPr>
        <w:tc>
          <w:tcPr>
            <w:tcW w:w="5040" w:type="dxa"/>
            <w:vMerge w:val="restart"/>
          </w:tcPr>
          <w:p w14:paraId="4B0CC943" w14:textId="49A40DD4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48" w:type="dxa"/>
          </w:tcPr>
          <w:p w14:paraId="0FC3EE72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4FDE927E" w14:textId="77777777" w:rsidTr="000647A6">
        <w:trPr>
          <w:trHeight w:val="576"/>
        </w:trPr>
        <w:tc>
          <w:tcPr>
            <w:tcW w:w="5040" w:type="dxa"/>
            <w:vMerge/>
          </w:tcPr>
          <w:p w14:paraId="7EDACA05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2A851E0D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60B533F4" w14:textId="6A9F427C" w:rsidTr="000647A6">
        <w:trPr>
          <w:trHeight w:val="576"/>
        </w:trPr>
        <w:tc>
          <w:tcPr>
            <w:tcW w:w="5040" w:type="dxa"/>
            <w:vMerge w:val="restart"/>
          </w:tcPr>
          <w:p w14:paraId="2B07AE44" w14:textId="4D674E20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клубу,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студії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(П.І.Б.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848" w:type="dxa"/>
          </w:tcPr>
          <w:p w14:paraId="7AC67C4A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7B64F7E0" w14:textId="77777777" w:rsidTr="000647A6">
        <w:trPr>
          <w:trHeight w:val="576"/>
        </w:trPr>
        <w:tc>
          <w:tcPr>
            <w:tcW w:w="5040" w:type="dxa"/>
            <w:vMerge/>
          </w:tcPr>
          <w:p w14:paraId="350F334C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8" w:type="dxa"/>
          </w:tcPr>
          <w:p w14:paraId="232FC9FF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0CBF16D7" w14:textId="77777777" w:rsidTr="000647A6">
        <w:trPr>
          <w:trHeight w:val="576"/>
        </w:trPr>
        <w:tc>
          <w:tcPr>
            <w:tcW w:w="5040" w:type="dxa"/>
            <w:vMerge/>
          </w:tcPr>
          <w:p w14:paraId="6B864E13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48" w:type="dxa"/>
          </w:tcPr>
          <w:p w14:paraId="1A6E18EE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647A6" w:rsidRPr="000647A6" w14:paraId="154A5B62" w14:textId="2B9B1CA5" w:rsidTr="000647A6">
        <w:trPr>
          <w:trHeight w:val="576"/>
        </w:trPr>
        <w:tc>
          <w:tcPr>
            <w:tcW w:w="5040" w:type="dxa"/>
            <w:vMerge w:val="restart"/>
          </w:tcPr>
          <w:p w14:paraId="2296FBE6" w14:textId="5359C364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телефони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, e-mail:</w:t>
            </w:r>
          </w:p>
        </w:tc>
        <w:tc>
          <w:tcPr>
            <w:tcW w:w="4848" w:type="dxa"/>
          </w:tcPr>
          <w:p w14:paraId="78A69FDC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72FFF515" w14:textId="77777777" w:rsidTr="000647A6">
        <w:trPr>
          <w:trHeight w:val="576"/>
        </w:trPr>
        <w:tc>
          <w:tcPr>
            <w:tcW w:w="5040" w:type="dxa"/>
            <w:vMerge/>
          </w:tcPr>
          <w:p w14:paraId="5E11A9B7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66A8C0F9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0BCF0C07" w14:textId="77777777" w:rsidTr="000647A6">
        <w:trPr>
          <w:trHeight w:val="576"/>
        </w:trPr>
        <w:tc>
          <w:tcPr>
            <w:tcW w:w="5040" w:type="dxa"/>
            <w:vMerge/>
          </w:tcPr>
          <w:p w14:paraId="606A24A8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630D2EF3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06989731" w14:textId="2B4FA46C" w:rsidTr="000647A6">
        <w:trPr>
          <w:trHeight w:val="576"/>
        </w:trPr>
        <w:tc>
          <w:tcPr>
            <w:tcW w:w="5040" w:type="dxa"/>
            <w:vMerge w:val="restart"/>
          </w:tcPr>
          <w:p w14:paraId="60A07440" w14:textId="6B916FED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Номінація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конкурсної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848" w:type="dxa"/>
          </w:tcPr>
          <w:p w14:paraId="2963937C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20C7BCE2" w14:textId="77777777" w:rsidTr="000647A6">
        <w:trPr>
          <w:trHeight w:val="576"/>
        </w:trPr>
        <w:tc>
          <w:tcPr>
            <w:tcW w:w="5040" w:type="dxa"/>
            <w:vMerge/>
          </w:tcPr>
          <w:p w14:paraId="5367F670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5665F729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68902BDE" w14:textId="6C1DC420" w:rsidTr="000647A6">
        <w:trPr>
          <w:trHeight w:val="576"/>
        </w:trPr>
        <w:tc>
          <w:tcPr>
            <w:tcW w:w="5040" w:type="dxa"/>
            <w:vMerge w:val="restart"/>
          </w:tcPr>
          <w:p w14:paraId="26ECE168" w14:textId="472EB8F1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конкурсної</w:t>
            </w:r>
            <w:proofErr w:type="spellEnd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7A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4848" w:type="dxa"/>
          </w:tcPr>
          <w:p w14:paraId="4CF9F5C9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464ECA1C" w14:textId="77777777" w:rsidTr="000647A6">
        <w:trPr>
          <w:trHeight w:val="576"/>
        </w:trPr>
        <w:tc>
          <w:tcPr>
            <w:tcW w:w="5040" w:type="dxa"/>
            <w:vMerge/>
          </w:tcPr>
          <w:p w14:paraId="6943375E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52B008CF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7A6" w:rsidRPr="000647A6" w14:paraId="4DADC71C" w14:textId="77777777" w:rsidTr="000647A6">
        <w:trPr>
          <w:trHeight w:val="576"/>
        </w:trPr>
        <w:tc>
          <w:tcPr>
            <w:tcW w:w="5040" w:type="dxa"/>
            <w:vMerge/>
          </w:tcPr>
          <w:p w14:paraId="57AC7700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</w:tcPr>
          <w:p w14:paraId="0E5E2B3F" w14:textId="77777777" w:rsidR="000647A6" w:rsidRPr="000647A6" w:rsidRDefault="000647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EFE2B9" w14:textId="77777777" w:rsidR="00D33937" w:rsidRPr="000647A6" w:rsidRDefault="00D339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3937" w:rsidRPr="000647A6" w:rsidSect="000647A6">
      <w:pgSz w:w="12240" w:h="15840"/>
      <w:pgMar w:top="1440" w:right="117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287771">
    <w:abstractNumId w:val="8"/>
  </w:num>
  <w:num w:numId="2" w16cid:durableId="2009365917">
    <w:abstractNumId w:val="6"/>
  </w:num>
  <w:num w:numId="3" w16cid:durableId="1520899342">
    <w:abstractNumId w:val="5"/>
  </w:num>
  <w:num w:numId="4" w16cid:durableId="865484182">
    <w:abstractNumId w:val="4"/>
  </w:num>
  <w:num w:numId="5" w16cid:durableId="618531019">
    <w:abstractNumId w:val="7"/>
  </w:num>
  <w:num w:numId="6" w16cid:durableId="477380143">
    <w:abstractNumId w:val="3"/>
  </w:num>
  <w:num w:numId="7" w16cid:durableId="788167722">
    <w:abstractNumId w:val="2"/>
  </w:num>
  <w:num w:numId="8" w16cid:durableId="501704482">
    <w:abstractNumId w:val="1"/>
  </w:num>
  <w:num w:numId="9" w16cid:durableId="164269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7A6"/>
    <w:rsid w:val="0015074B"/>
    <w:rsid w:val="001A2DB2"/>
    <w:rsid w:val="0029639D"/>
    <w:rsid w:val="00326F90"/>
    <w:rsid w:val="00AA1D8D"/>
    <w:rsid w:val="00B47730"/>
    <w:rsid w:val="00C73F79"/>
    <w:rsid w:val="00CB0664"/>
    <w:rsid w:val="00D339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72BC4"/>
  <w14:defaultImageDpi w14:val="300"/>
  <w15:docId w15:val="{67FD3C33-1E81-4959-95B8-614D473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BUVR</cp:lastModifiedBy>
  <cp:revision>2</cp:revision>
  <dcterms:created xsi:type="dcterms:W3CDTF">2013-12-23T23:15:00Z</dcterms:created>
  <dcterms:modified xsi:type="dcterms:W3CDTF">2025-04-25T12:23:00Z</dcterms:modified>
  <cp:category/>
</cp:coreProperties>
</file>